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大学英语四级考试预测试卷  试题详解与听力书面材料  1-10套</w:t>
      </w:r>
    </w:p>
    <w:p>
      <w:r>
        <w:rPr>
          <w:rFonts w:ascii="宋体" w:hAnsi="宋体" w:eastAsia="宋体"/>
          <w:sz w:val="24"/>
        </w:rPr>
        <w:t>胡可云，陈幼平主编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35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大学英语四级考试预测试卷  试题详解与听力书面材料  1-10套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胡可云，陈幼平主编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本书出售、求购地址：https://www.jiaokey.com/book/detail/11223585.html</w:t>
      </w:r>
    </w:p>
    <w:p>
      <w:r>
        <w:t>更多相关图书推荐：https://www.jiaokey.com</w:t>
      </w:r>
    </w:p>
    <w:p>
      <w:r>
        <w:t>胡可云，陈幼平主编 其他作品：https://www.jiaokey.com/tag/胡可云，陈幼平主编.html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关键词搜索：https://www.jiaokey.com/tag/大学英语四级考试预测试卷  试题详解与听力书面材料  1-10套.html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