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大学英语四级考试预测试卷  07</w:t>
      </w:r>
    </w:p>
    <w:p>
      <w:r>
        <w:rPr>
          <w:rFonts w:ascii="宋体" w:hAnsi="宋体" w:eastAsia="宋体"/>
          <w:sz w:val="24"/>
        </w:rPr>
        <w:t>胡可云，陈幼平主编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235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大学英语四级考试预测试卷  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胡可云，陈幼平主编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本书出售、求购地址：https://www.jiaokey.com/book/detail/11223581.html</w:t>
      </w:r>
    </w:p>
    <w:p>
      <w:r>
        <w:t>更多相关图书推荐：https://www.jiaokey.com</w:t>
      </w:r>
    </w:p>
    <w:p>
      <w:r>
        <w:t>胡可云，陈幼平主编 其他作品：https://www.jiaokey.com/tag/胡可云，陈幼平主编.html</w:t>
      </w:r>
    </w:p>
    <w:p>
      <w:r>
        <w:t>济南：山东科学技术出版社 出版图书：https://www.jiaokey.com/tag/济南：山东科学技术出版社.html</w:t>
      </w:r>
    </w:p>
    <w:p>
      <w:r>
        <w:t>关键词搜索：https://www.jiaokey.com/tag/大学英语四级考试预测试卷  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