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大学英语四级考试预测试卷  02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5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大学英语四级考试预测试卷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本书出售、求购地址：https://www.jiaokey.com/book/detail/11223576.html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关键词搜索：https://www.jiaokey.com/tag/大学英语四级考试预测试卷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