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书名：记忆潜能训练  视觉记忆法</w:t>
      </w:r>
    </w:p>
    <w:p>
      <w:r>
        <w:t>作者：（德）罗兰德·R.盖泽哈特（Roland R.Geisselhart）著；王亚平译</w:t>
      </w:r>
    </w:p>
    <w:p>
      <w:r>
        <w:t>出版社：北京：民主与建设出版社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记忆潜能训练  视觉记忆法 评论地址：https://www.jiaokey.com/book/detail/11223560.html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