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团队修炼  项目经理及经理人案头手册</w:t>
      </w:r>
    </w:p>
    <w:p>
      <w:r>
        <w:rPr>
          <w:rFonts w:ascii="宋体" w:hAnsi="宋体" w:eastAsia="宋体"/>
          <w:sz w:val="24"/>
        </w:rPr>
        <w:t>（美） Jon R. katzenbach，Douglas K. Smith著；童慧雁译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团队修炼  项目经理及经理人案头手册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Jon R. katzenbach，Douglas K. Smith著；童慧雁译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本书出售、求购地址：https://www.jiaokey.com/book/detail/11223543.html</w:t>
      </w:r>
    </w:p>
    <w:p>
      <w:r>
        <w:t>更多相关图书推荐：https://www.jiaokey.com</w:t>
      </w:r>
    </w:p>
    <w:p>
      <w:r>
        <w:t>（美） Jon R. katzenbach，Douglas K. Smith著；童慧雁译 其他作品：https://www.jiaokey.com/tag/（美） Jon R. katzenbach，Douglas K. Smith著；童慧雁译.html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关键词搜索：https://www.jiaokey.com/tag/团队修炼  项目经理及经理人案头手册.html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