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大学问  最令人惊叹的做人与用人绝道</w:t>
      </w:r>
    </w:p>
    <w:p>
      <w:r>
        <w:rPr>
          <w:rFonts w:ascii="宋体" w:hAnsi="宋体" w:eastAsia="宋体"/>
          <w:sz w:val="24"/>
        </w:rPr>
        <w:t>司马宽编著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大学问  最令人惊叹的做人与用人绝道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 人物研究 地点: 中国 年代: 古代) 帝王(学科: 政治 学科: 谋略 学科: 研究 地点: 中国) 帝王 政治 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本书出售、求购地址：https://www.jiaokey.com/book/detail/11223534.html</w:t>
      </w:r>
    </w:p>
    <w:p>
      <w:r>
        <w:t>更多相关图书推荐：https://www.jiaokey.com</w:t>
      </w:r>
    </w:p>
    <w:p>
      <w:r>
        <w:t>司马宽编著 其他作品：https://www.jiaokey.com/tag/司马宽编著.html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关键词搜索：https://www.jiaokey.com/tag/帝王(学科: 人物研究 地点: 中国 年代: 古代) 帝王(学科: 政治 学科: 谋略 学科: 研究 地点: 中国) 帝王 政治 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