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领导变革  挑战知识经济时代的经营困境</w:t>
      </w:r>
    </w:p>
    <w:p>
      <w:r>
        <w:rPr>
          <w:rFonts w:ascii="宋体" w:hAnsi="宋体" w:eastAsia="宋体"/>
          <w:sz w:val="24"/>
        </w:rPr>
        <w:t>凤陶编著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领导变革  挑战知识经济时代的经营困境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本书出售、求购地址：https://www.jiaokey.com/book/detail/11223531.html</w:t>
      </w:r>
    </w:p>
    <w:p>
      <w:r>
        <w:t>更多相关图书推荐：https://www.jiaokey.com</w:t>
      </w:r>
    </w:p>
    <w:p>
      <w:r>
        <w:t>凤陶编著 其他作品：https://www.jiaokey.com/tag/凤陶编著.html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关键词搜索：https://www.jiaokey.com/tag/领导变革  挑战知识经济时代的经营困境.html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