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战略大客户管理的7个关键</w:t>
      </w:r>
    </w:p>
    <w:p>
      <w:r>
        <w:rPr>
          <w:rFonts w:ascii="宋体" w:hAnsi="宋体" w:eastAsia="宋体"/>
          <w:sz w:val="24"/>
        </w:rPr>
        <w:t>（美）萨莉·舍曼，约瑟夫·斯佩里，萨姆·里斯著；孙路弘，陈叙译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战略大客户管理的7个关键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（美）萨莉·舍曼，约瑟夫·斯佩里，萨姆·里斯著；孙路弘，陈叙译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本书出售、求购地址：https://www.jiaokey.com/book/detail/11223529.html</w:t>
      </w:r>
    </w:p>
    <w:p>
      <w:r>
        <w:t>更多相关图书推荐：https://www.jiaokey.com</w:t>
      </w:r>
    </w:p>
    <w:p>
      <w:r>
        <w:t>（美）萨莉·舍曼，约瑟夫·斯佩里，萨姆·里斯著；孙路弘，陈叙译 其他作品：https://www.jiaokey.com/tag/（美）萨莉·舍曼，约瑟夫·斯佩里，萨姆·里斯著；孙路弘，陈叙译.html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关键词搜索：https://www.jiaokey.com/tag/战略大客户管理的7个关键.html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