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柏拉图的哲学戏剧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柏拉图的哲学戏剧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本书出售、求购地址：https://www.jiaokey.com/book/detail/11223527.html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关键词搜索：https://www.jiaokey.com/tag/柏拉图的哲学戏剧.html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