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标杆学习  如何向典范企业取经</w:t>
      </w:r>
    </w:p>
    <w:p>
      <w:r>
        <w:rPr>
          <w:rFonts w:ascii="宋体" w:hAnsi="宋体" w:eastAsia="宋体"/>
          <w:sz w:val="24"/>
        </w:rPr>
        <w:t>宝利嘉顾问著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标杆学习  如何向典范企业取经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本书出售、求购地址：https://www.jiaokey.com/book/detail/11223523.html</w:t>
      </w:r>
    </w:p>
    <w:p>
      <w:r>
        <w:t>更多相关图书推荐：https://www.jiaokey.com</w:t>
      </w:r>
    </w:p>
    <w:p>
      <w:r>
        <w:t>宝利嘉顾问著 其他作品：https://www.jiaokey.com/tag/宝利嘉顾问著.html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关键词搜索：https://www.jiaokey.com/tag/标杆学习  如何向典范企业取经.html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