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简单制胜  对话·案例·诊断·工具</w:t>
      </w:r>
    </w:p>
    <w:p>
      <w:r>
        <w:rPr>
          <w:rFonts w:ascii="宋体" w:hAnsi="宋体" w:eastAsia="宋体"/>
          <w:sz w:val="24"/>
        </w:rPr>
        <w:t>王革非，吴敏华著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简单制胜  对话·案例·诊断·工具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王革非，吴敏华著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本书出售、求购地址：https://www.jiaokey.com/book/detail/11223522.html</w:t>
      </w:r>
    </w:p>
    <w:p>
      <w:r>
        <w:t>更多相关图书推荐：https://www.jiaokey.com</w:t>
      </w:r>
    </w:p>
    <w:p>
      <w:r>
        <w:t>王革非，吴敏华著 其他作品：https://www.jiaokey.com/tag/王革非，吴敏华著.html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关键词搜索：https://www.jiaokey.com/tag/简单制胜  对话·案例·诊断·工具.html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