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用爱浇灌  铃木教学法-才能教育的最佳方法</w:t>
      </w:r>
    </w:p>
    <w:p>
      <w:r>
        <w:rPr>
          <w:rFonts w:ascii="宋体" w:hAnsi="宋体" w:eastAsia="宋体"/>
          <w:sz w:val="24"/>
        </w:rPr>
        <w:t>（日）铃木镇一著；李钊平译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用爱浇灌  铃木教学法-才能教育的最佳方法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（日）铃木镇一著；李钊平译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本书出售、求购地址：https://www.jiaokey.com/book/detail/11223501.html</w:t>
      </w:r>
    </w:p>
    <w:p>
      <w:r>
        <w:t>更多相关图书推荐：https://www.jiaokey.com</w:t>
      </w:r>
    </w:p>
    <w:p>
      <w:r>
        <w:t>（日）铃木镇一著；李钊平译 其他作品：https://www.jiaokey.com/tag/（日）铃木镇一著；李钊平译.html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关键词搜索：https://www.jiaokey.com/tag/用爱浇灌  铃木教学法-才能教育的最佳方法.html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