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媒体奇观：当代美国社会文化透视</w:t>
      </w:r>
    </w:p>
    <w:p>
      <w:r>
        <w:rPr>
          <w:rFonts w:ascii="宋体" w:hAnsi="宋体" w:eastAsia="宋体"/>
          <w:sz w:val="24"/>
        </w:rPr>
        <w:t>（美）凯尔纳（Kellner，D.）著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媒体奇观：当代美国社会文化透视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（美）凯尔纳（Kellner，D.）著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本书出售、求购地址：https://www.jiaokey.com/book/detail/11223499.html</w:t>
      </w:r>
    </w:p>
    <w:p>
      <w:r>
        <w:t>更多相关图书推荐：https://www.jiaokey.com</w:t>
      </w:r>
    </w:p>
    <w:p>
      <w:r>
        <w:t>（美）凯尔纳（Kellner，D.）著 其他作品：https://www.jiaokey.com/tag/（美）凯尔纳（Kellner，D.）著.html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关键词搜索：https://www.jiaokey.com/tag/媒体奇观：当代美国社会文化透视.html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