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六西格玛实施指南  战略视角与管理方法</w:t>
      </w:r>
    </w:p>
    <w:p>
      <w:r>
        <w:rPr>
          <w:rFonts w:ascii="宋体" w:hAnsi="宋体" w:eastAsia="宋体"/>
          <w:sz w:val="24"/>
        </w:rPr>
        <w:t>福里斯特·W.布雷弗格三世（Forrest W. Breyfogle III）等著；陈运涛译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六西格玛实施指南  战略视角与管理方法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福里斯特·W.布雷弗格三世（Forrest W. Breyfogle III）等著；陈运涛译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本书出售、求购地址：https://www.jiaokey.com/book/detail/11223497.html</w:t>
      </w:r>
    </w:p>
    <w:p>
      <w:r>
        <w:t>更多相关图书推荐：https://www.jiaokey.com</w:t>
      </w:r>
    </w:p>
    <w:p>
      <w:r>
        <w:t>福里斯特·W.布雷弗格三世（Forrest W. Breyfogle III）等著；陈运涛译 其他作品：https://www.jiaokey.com/tag/福里斯特·W.布雷弗格三世（Forrest W. Breyfogle III）等著；陈运涛译.html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关键词搜索：https://www.jiaokey.com/tag/六西格玛实施指南  战略视角与管理方法.html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