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书名：知识分子的背叛</w:t>
      </w:r>
    </w:p>
    <w:p>
      <w:r>
        <w:t>作者：（法）朱里安·本达（Julien Bande）著；孙传钊译</w:t>
      </w:r>
    </w:p>
    <w:p>
      <w:r>
        <w:t>出版社：长春：吉林人民出版社</w:t>
      </w:r>
    </w:p>
    <w:p>
      <w:r>
        <w:t>出版日期：2004.01</w:t>
      </w:r>
    </w:p>
    <w:p>
      <w:r>
        <w:t>总页数：149</w:t>
      </w:r>
    </w:p>
    <w:p>
      <w:r>
        <w:t>更多请访问教客网: www.jiaokey.com</w:t>
      </w:r>
    </w:p>
    <w:p>
      <w:r>
        <w:t>知识分子的背叛 评论地址：https://www.jiaokey.com/book/detail/11223461.html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