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人两脚，钱四脚  创富攻略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人两脚，钱四脚  创富攻略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关键词搜索：https://www.jiaokey.com/tag/人两脚，钱四脚  创富攻略.html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