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大学英语六级考试突破90分标准训练丛书  综合改错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大学英语六级考试突破90分标准训练丛书  综合改错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本书出售、求购地址：https://www.jiaokey.com/book/detail/11223420.html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关键词搜索：https://www.jiaokey.com/tag/大学英语六级考试突破90分标准训练丛书  综合改错.html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