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我的男人是爬虫类  第1部长篇小说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我的男人是爬虫类  第1部长篇小说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本书出售、求购地址：https://www.jiaokey.com/book/detail/11223408.html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昆明:云南人民出版社,2004.01 出版图书：https://www.jiaokey.com/tag/昆明:云南人民出版社,2004.01.html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