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人本服务  日本黑猫宅急送成功秘诀</w:t>
      </w:r>
    </w:p>
    <w:p>
      <w:r>
        <w:rPr>
          <w:rFonts w:ascii="宋体" w:hAnsi="宋体" w:eastAsia="宋体"/>
          <w:sz w:val="24"/>
        </w:rPr>
        <w:t>（日）小仓昌男著；胡柳译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人本服务  日本黑猫宅急送成功秘诀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（日）小仓昌男著；胡柳译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本书出售、求购地址：https://www.jiaokey.com/book/detail/11223402.html</w:t>
      </w:r>
    </w:p>
    <w:p>
      <w:r>
        <w:t>更多相关图书推荐：https://www.jiaokey.com</w:t>
      </w:r>
    </w:p>
    <w:p>
      <w:r>
        <w:t>（日）小仓昌男著；胡柳译 其他作品：https://www.jiaokey.com/tag/（日）小仓昌男著；胡柳译.html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关键词搜索：https://www.jiaokey.com/tag/人本服务  日本黑猫宅急送成功秘诀.html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