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赢家营销  3大法则94条策略助你成功</w:t>
      </w:r>
    </w:p>
    <w:p>
      <w:r>
        <w:rPr>
          <w:rFonts w:ascii="宋体" w:hAnsi="宋体" w:eastAsia="宋体"/>
          <w:sz w:val="24"/>
        </w:rPr>
        <w:t>王玉华，付玉龙编著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赢家营销  3大法则94条策略助你成功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王玉华，付玉龙编著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本书出售、求购地址：https://www.jiaokey.com/book/detail/11223387.html</w:t>
      </w:r>
    </w:p>
    <w:p>
      <w:r>
        <w:t>更多相关图书推荐：https://www.jiaokey.com</w:t>
      </w:r>
    </w:p>
    <w:p>
      <w:r>
        <w:t>王玉华，付玉龙编著 其他作品：https://www.jiaokey.com/tag/王玉华，付玉龙编著.html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关键词搜索：https://www.jiaokey.com/tag/赢家营销  3大法则94条策略助你成功.html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