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改变是每个人的事  提升个人和组织变革能力的行动方案</w:t>
      </w:r>
    </w:p>
    <w:p>
      <w:r>
        <w:rPr>
          <w:rFonts w:ascii="宋体" w:hAnsi="宋体" w:eastAsia="宋体"/>
          <w:sz w:val="24"/>
        </w:rPr>
        <w:t>（美）帕特·麦克拉根（Patricia A.McLagan）著；赞扬译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改变是每个人的事  提升个人和组织变革能力的行动方案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（美）帕特·麦克拉根（Patricia A.McLagan）著；赞扬译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本书出售、求购地址：https://www.jiaokey.com/book/detail/11223386.html</w:t>
      </w:r>
    </w:p>
    <w:p>
      <w:r>
        <w:t>更多相关图书推荐：https://www.jiaokey.com</w:t>
      </w:r>
    </w:p>
    <w:p>
      <w:r>
        <w:t>（美）帕特·麦克拉根（Patricia A.McLagan）著；赞扬译 其他作品：https://www.jiaokey.com/tag/（美）帕特·麦克拉根（Patricia A.McLagan）著；赞扬译.html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关键词搜索：https://www.jiaokey.com/tag/改变是每个人的事  提升个人和组织变革能力的行动方案.html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