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戴安娜的猎户星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戴安娜的猎户星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本书出售、求购地址：https://www.jiaokey.com/book/detail/11223381.html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关键词搜索：https://www.jiaokey.com/tag/戴安娜的猎户星.html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