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书名：欺诈101  识别技巧和应对策略</w:t>
      </w:r>
    </w:p>
    <w:p>
      <w:r>
        <w:t>作者：（美）霍华德·R.达维亚（Howard R.Davia）著；郭武文等译</w:t>
      </w:r>
    </w:p>
    <w:p>
      <w:r>
        <w:t>出版社：北京：中国经济出版社</w:t>
      </w:r>
    </w:p>
    <w:p>
      <w:r>
        <w:t>出版日期：2004.01</w:t>
      </w:r>
    </w:p>
    <w:p>
      <w:r>
        <w:t>总页数：276</w:t>
      </w:r>
    </w:p>
    <w:p>
      <w:r>
        <w:t>更多请访问教客网: www.jiaokey.com</w:t>
      </w:r>
    </w:p>
    <w:p>
      <w:r>
        <w:t>欺诈101  识别技巧和应对策略 评论地址：https://www.jiaokey.com/book/detail/11223374.html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