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衍生金融工具风险与会计对策</w:t>
      </w:r>
    </w:p>
    <w:p>
      <w:r>
        <w:rPr>
          <w:rFonts w:ascii="宋体" w:hAnsi="宋体" w:eastAsia="宋体"/>
          <w:sz w:val="24"/>
        </w:rPr>
        <w:t>陈引，许永斌著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衍生金融工具风险与会计对策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陈引，许永斌著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金融体系(学科: 风险管理 学科: 研究) 金融会计(学科: 研究) 金融体系 风险管理 金融会计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本书出售、求购地址：https://www.jiaokey.com/book/detail/11223353.html</w:t>
      </w:r>
    </w:p>
    <w:p>
      <w:r>
        <w:t>更多相关图书推荐：https://www.jiaokey.com</w:t>
      </w:r>
    </w:p>
    <w:p>
      <w:r>
        <w:t>陈引，许永斌著 其他作品：https://www.jiaokey.com/tag/陈引，许永斌著.html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关键词搜索：https://www.jiaokey.com/tag/金融体系(学科: 风险管理 学科: 研究) 金融会计(学科: 研究) 金融体系 风险管理 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