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自动自发地学习  引爆学习原动力的有效方法  培养高分高能学习型孩子的中国教案</w:t>
      </w:r>
    </w:p>
    <w:p>
      <w:r>
        <w:rPr>
          <w:rFonts w:ascii="宋体" w:hAnsi="宋体" w:eastAsia="宋体"/>
          <w:sz w:val="24"/>
        </w:rPr>
        <w:t>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自动自发地学习  引爆学习原动力的有效方法  培养高分高能学习型孩子的中国教案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本书出售、求购地址：https://www.jiaokey.com/book/detail/11223332.html</w:t>
      </w:r>
    </w:p>
    <w:p>
      <w:r>
        <w:t>更多相关图书推荐：https://www.jiaokey.com</w:t>
      </w:r>
    </w:p>
    <w:p>
      <w:r>
        <w:t>立言著 其他作品：https://www.jiaokey.com/tag/立言著.html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关键词搜索：https://www.jiaokey.com/tag/自动自发地学习  引爆学习原动力的有效方法  培养高分高能学习型孩子的中国教案.html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