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林肯寻找格兰特  如何创造性地完成任务</w:t>
      </w:r>
    </w:p>
    <w:p>
      <w:r>
        <w:rPr>
          <w:rFonts w:ascii="宋体" w:hAnsi="宋体" w:eastAsia="宋体"/>
          <w:sz w:val="24"/>
        </w:rPr>
        <w:t>（美）秋剑著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林肯寻找格兰特  如何创造性地完成任务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本书出售、求购地址：https://www.jiaokey.com/book/detail/11223324.html</w:t>
      </w:r>
    </w:p>
    <w:p>
      <w:r>
        <w:t>更多相关图书推荐：https://www.jiaokey.com</w:t>
      </w:r>
    </w:p>
    <w:p>
      <w:r>
        <w:t>（美）秋剑著 其他作品：https://www.jiaokey.com/tag/（美）秋剑著.html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关键词搜索：https://www.jiaokey.com/tag/林肯寻找格兰特  如何创造性地完成任务.html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