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嫁衣之纫：张抗抗散文集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嫁衣之纫：张抗抗散文集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本书出售、求购地址：https://www.jiaokey.com/book/detail/11223315.html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关键词搜索：https://www.jiaokey.com/tag/嫁衣之纫：张抗抗散文集.html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