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书名：动态网站编程基础</w:t>
      </w:r>
    </w:p>
    <w:p>
      <w:r>
        <w:t>作者：何枫主编</w:t>
      </w:r>
    </w:p>
    <w:p>
      <w:r>
        <w:t>出版社：成都：西南交通大学出版社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动态网站编程基础 评论地址：https://www.jiaokey.com/book/detail/11223297.html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