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书名：韶山8型电力机车乘务员</w:t>
      </w:r>
    </w:p>
    <w:p>
      <w:r>
        <w:t>作者：陈廷凤主编；郑州铁路局教育处、机务处编</w:t>
      </w:r>
    </w:p>
    <w:p>
      <w:r>
        <w:t>出版社：北京：中国铁道出版社</w:t>
      </w:r>
    </w:p>
    <w:p>
      <w:r>
        <w:t>出版日期：2001.02</w:t>
      </w:r>
    </w:p>
    <w:p>
      <w:r>
        <w:t>总页数：175</w:t>
      </w:r>
    </w:p>
    <w:p>
      <w:r>
        <w:t>更多请访问教客网: www.jiaokey.com</w:t>
      </w:r>
    </w:p>
    <w:p>
      <w:r>
        <w:t>韶山8型电力机车乘务员 评论地址：https://www.jiaokey.com/book/detail/11223243.html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