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我的人生思考</w:t>
      </w:r>
    </w:p>
    <w:p>
      <w:r>
        <w:rPr>
          <w:rFonts w:ascii="宋体" w:hAnsi="宋体" w:eastAsia="宋体"/>
          <w:sz w:val="24"/>
        </w:rPr>
        <w:t>（英）詹姆士·艾伦（James Allen）著；李汉昭译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（英）詹姆士·艾伦（James Allen）著；李汉昭译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本书出售、求购地址：https://www.jiaokey.com/book/detail/11223241.html</w:t>
      </w:r>
    </w:p>
    <w:p>
      <w:r>
        <w:t>更多相关图书推荐：https://www.jiaokey.com</w:t>
      </w:r>
    </w:p>
    <w:p>
      <w:r>
        <w:t>（英）詹姆士·艾伦（James Allen）著；李汉昭译 其他作品：https://www.jiaokey.com/tag/（英）詹姆士·艾伦（James Allen）著；李汉昭译.html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关键词搜索：https://www.jiaokey.com/tag/我的人生思考.html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