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中华民族故事大系  第1卷  汉族民间故事  蒙古族民间故事  回族民间故事</w:t>
      </w:r>
    </w:p>
    <w:p>
      <w:r>
        <w:rPr>
          <w:rFonts w:ascii="宋体" w:hAnsi="宋体" w:eastAsia="宋体"/>
          <w:sz w:val="24"/>
        </w:rPr>
        <w:t>孙剑冰等编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中华民族故事大系  第1卷  汉族民间故事  蒙古族民间故事  回族民间故事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孙剑冰等编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本书出售、求购地址：https://www.jiaokey.com/book/detail/11223191.html</w:t>
      </w:r>
    </w:p>
    <w:p>
      <w:r>
        <w:t>更多相关图书推荐：https://www.jiaokey.com</w:t>
      </w:r>
    </w:p>
    <w:p>
      <w:r>
        <w:t>孙剑冰等编 其他作品：https://www.jiaokey.com/tag/孙剑冰等编.html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关键词搜索：https://www.jiaokey.com/tag/中华民族故事大系  第1卷  汉族民间故事  蒙古族民间故事  回族民间故事.html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