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连珠路遥  五子棋取胜技巧解说</w:t>
      </w:r>
    </w:p>
    <w:p>
      <w:r>
        <w:rPr>
          <w:rFonts w:ascii="宋体" w:hAnsi="宋体" w:eastAsia="宋体"/>
          <w:sz w:val="24"/>
        </w:rPr>
        <w:t>陆瑶著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连珠路遥  五子棋取胜技巧解说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本书出售、求购地址：https://www.jiaokey.com/book/detail/11223163.html</w:t>
      </w:r>
    </w:p>
    <w:p>
      <w:r>
        <w:t>更多相关图书推荐：https://www.jiaokey.com</w:t>
      </w:r>
    </w:p>
    <w:p>
      <w:r>
        <w:t>陆瑶著 其他作品：https://www.jiaokey.com/tag/陆瑶著.html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关键词搜索：https://www.jiaokey.com/tag/连珠路遥  五子棋取胜技巧解说.html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