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书名：精神的足迹</w:t>
      </w:r>
    </w:p>
    <w:p>
      <w:r>
        <w:t>作者：（美）爱默生（Ralph Waldo Emerson）著；王久高，李双伍译</w:t>
      </w:r>
    </w:p>
    <w:p>
      <w:r>
        <w:t>出版社：北京：当代世界出版社</w:t>
      </w:r>
    </w:p>
    <w:p>
      <w:r>
        <w:t>出版日期：2002.01</w:t>
      </w:r>
    </w:p>
    <w:p>
      <w:r>
        <w:t>总页数：379</w:t>
      </w:r>
    </w:p>
    <w:p>
      <w:r>
        <w:t>更多请访问教客网: www.jiaokey.com</w:t>
      </w:r>
    </w:p>
    <w:p>
      <w:r>
        <w:t>精神的足迹 评论地址：https://www.jiaokey.com/book/detail/11223139.html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