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贫困地区可持续扶贫开发战略模式及管理系统研究</w:t>
      </w:r>
    </w:p>
    <w:p>
      <w:r>
        <w:rPr>
          <w:rFonts w:ascii="宋体" w:hAnsi="宋体" w:eastAsia="宋体"/>
          <w:sz w:val="24"/>
        </w:rPr>
        <w:t>赵昌文著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贫困地区可持续扶贫开发战略模式及管理系统研究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本书出售、求购地址：https://www.jiaokey.com/book/detail/11223138.html</w:t>
      </w:r>
    </w:p>
    <w:p>
      <w:r>
        <w:t>更多相关图书推荐：https://www.jiaokey.com</w:t>
      </w:r>
    </w:p>
    <w:p>
      <w:r>
        <w:t>赵昌文著 其他作品：https://www.jiaokey.com/tag/赵昌文著.html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关键词搜索：https://www.jiaokey.com/tag/贫困地区可持续扶贫开发战略模式及管理系统研究.html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