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IPv6 网络实现技术</w:t>
      </w:r>
    </w:p>
    <w:p>
      <w:r>
        <w:rPr>
          <w:rFonts w:ascii="宋体" w:hAnsi="宋体" w:eastAsia="宋体"/>
          <w:sz w:val="24"/>
        </w:rPr>
        <w:t>（加）Regis Desmeules编；王玲芳等译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IPv6 网络实现技术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（加）Regis Desmeules编；王玲芳等译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本书出售、求购地址：https://www.jiaokey.com/book/detail/11223108.html</w:t>
      </w:r>
    </w:p>
    <w:p>
      <w:r>
        <w:t>更多相关图书推荐：https://www.jiaokey.com</w:t>
      </w:r>
    </w:p>
    <w:p>
      <w:r>
        <w:t>（加）Regis Desmeules编；王玲芳等译 其他作品：https://www.jiaokey.com/tag/（加）Regis Desmeules编；王玲芳等译.html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 IPv6 网络实现技术.html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