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工程施工项目投标报价实战策略与技巧</w:t>
      </w:r>
    </w:p>
    <w:p>
      <w:r>
        <w:rPr>
          <w:rFonts w:ascii="宋体" w:hAnsi="宋体" w:eastAsia="宋体"/>
          <w:sz w:val="24"/>
        </w:rPr>
        <w:t>宋彩萍著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工程施工项目投标报价实战策略与技巧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宋彩萍著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本书出售、求购地址：https://www.jiaokey.com/book/detail/11223079.html</w:t>
      </w:r>
    </w:p>
    <w:p>
      <w:r>
        <w:t>更多相关图书推荐：https://www.jiaokey.com</w:t>
      </w:r>
    </w:p>
    <w:p>
      <w:r>
        <w:t>宋彩萍著 其他作品：https://www.jiaokey.com/tag/宋彩萍著.html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关键词搜索：https://www.jiaokey.com/tag/工程施工项目投标报价实战策略与技巧.html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