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生态包袱与生态足迹  可持续发展的重量及面积观念</w:t>
      </w:r>
    </w:p>
    <w:p>
      <w:r>
        <w:rPr>
          <w:rFonts w:ascii="宋体" w:hAnsi="宋体" w:eastAsia="宋体"/>
          <w:sz w:val="24"/>
        </w:rPr>
        <w:t>（奥）陶在朴著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生态包袱与生态足迹  可持续发展的重量及面积观念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（奥）陶在朴著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本书出售、求购地址：https://www.jiaokey.com/book/detail/11223076.html</w:t>
      </w:r>
    </w:p>
    <w:p>
      <w:r>
        <w:t>更多相关图书推荐：https://www.jiaokey.com</w:t>
      </w:r>
    </w:p>
    <w:p>
      <w:r>
        <w:t>（奥）陶在朴著 其他作品：https://www.jiaokey.com/tag/（奥）陶在朴著.html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关键词搜索：https://www.jiaokey.com/tag/生态包袱与生态足迹  可持续发展的重量及面积观念.html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