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美国隐私法  学说  判例与立法</w:t>
      </w:r>
    </w:p>
    <w:p>
      <w:r>
        <w:rPr>
          <w:rFonts w:ascii="宋体" w:hAnsi="宋体" w:eastAsia="宋体"/>
          <w:sz w:val="24"/>
        </w:rPr>
        <w:t>阿丽塔·L.艾伦（Anita L. Allen），理查德·C.托克音顿（Richard C.Turkington）著；冯建妹等编译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美国隐私法  学说  判例与立法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阿丽塔·L.艾伦（Anita L. Allen），理查德·C.托克音顿（Richard C.Turkington）著；冯建妹等编译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本书出售、求购地址：https://www.jiaokey.com/book/detail/11223051.html</w:t>
      </w:r>
    </w:p>
    <w:p>
      <w:r>
        <w:t>更多相关图书推荐：https://www.jiaokey.com</w:t>
      </w:r>
    </w:p>
    <w:p>
      <w:r>
        <w:t>阿丽塔·L.艾伦（Anita L. Allen），理查德·C.托克音顿（Richard C.Turkington）著；冯建妹等编译 其他作品：https://www.jiaokey.com/tag/阿丽塔·L.艾伦（Anita L. Allen），理查德·C.托克音顿（Richard C.Turkington）著；冯建妹等编译.html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关键词搜索：https://www.jiaokey.com/tag/美国隐私法  学说  判例与立法.html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