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走向末日的疯狂  奇案纪实精选</w:t>
      </w:r>
    </w:p>
    <w:p>
      <w:r>
        <w:rPr>
          <w:rFonts w:ascii="宋体" w:hAnsi="宋体" w:eastAsia="宋体"/>
          <w:sz w:val="24"/>
        </w:rPr>
        <w:t>何能高著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走向末日的疯狂  奇案纪实精选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何能高著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本书出售、求购地址：https://www.jiaokey.com/book/detail/11223033.html</w:t>
      </w:r>
    </w:p>
    <w:p>
      <w:r>
        <w:t>更多相关图书推荐：https://www.jiaokey.com</w:t>
      </w:r>
    </w:p>
    <w:p>
      <w:r>
        <w:t>何能高著 其他作品：https://www.jiaokey.com/tag/何能高著.html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关键词搜索：https://www.jiaokey.com/tag/走向末日的疯狂  奇案纪实精选.html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