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书名：中小学学校管理和领导</w:t>
      </w:r>
    </w:p>
    <w:p>
      <w:r>
        <w:t>作者：杭州大学教育系资料室</w:t>
      </w:r>
    </w:p>
    <w:p>
      <w:r>
        <w:t>出版社：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中小学学校管理和领导 评论地址：https://www.jiaokey.com/book/detail/11222920.html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