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书名：科学参考资料  十八世纪以来科学技术史  译自日本汤浅光朝著《科学文化史年表》</w:t>
      </w:r>
    </w:p>
    <w:p>
      <w:r>
        <w:t>作者：中国科学院政策研究室编</w:t>
      </w:r>
    </w:p>
    <w:p>
      <w:r>
        <w:t>出版社：</w:t>
      </w:r>
    </w:p>
    <w:p>
      <w:r>
        <w:t>出版日期：1965.12</w:t>
      </w:r>
    </w:p>
    <w:p>
      <w:r>
        <w:t>总页数：81</w:t>
      </w:r>
    </w:p>
    <w:p>
      <w:r>
        <w:t>更多请访问教客网: www.jiaokey.com</w:t>
      </w:r>
    </w:p>
    <w:p>
      <w:r>
        <w:t>科学参考资料  十八世纪以来科学技术史  译自日本汤浅光朝著《科学文化史年表》 评论地址：https://www.jiaokey.com/book/detail/11222852.html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