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书名：学习《马克思  恩格斯  列宁论无产阶级专政》语录的初步体会  讨论稿</w:t>
      </w:r>
    </w:p>
    <w:p>
      <w:r>
        <w:t>作者:天竺公社理论辅导员学习班</w:t>
      </w:r>
    </w:p>
    <w:p>
      <w:r>
        <w:t>出版社:</w:t>
      </w:r>
    </w:p>
    <w:p>
      <w:r>
        <w:t>出版日期：1975.04</w:t>
      </w:r>
    </w:p>
    <w:p>
      <w:r>
        <w:t>总页数：89</w:t>
      </w:r>
    </w:p>
    <w:p>
      <w:r>
        <w:t>更多请访问教客网:www.jiaokey.com</w:t>
      </w:r>
    </w:p>
    <w:p>
      <w:r>
        <w:t>学习《马克思  恩格斯  列宁论无产阶级专政》语录的初步体会  讨论稿评论地址：https://www.jiaokey.com/book/detail/11222829.html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