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书名：画中漫游微积分  著名科学家谈微积分</w:t>
      </w:r>
    </w:p>
    <w:p>
      <w:r>
        <w:t>作者：林群著</w:t>
      </w:r>
    </w:p>
    <w:p>
      <w:r>
        <w:t>出版社：桂林：广西师范大学出版社</w:t>
      </w:r>
    </w:p>
    <w:p>
      <w:r>
        <w:t>出版日期：1999.01</w:t>
      </w:r>
    </w:p>
    <w:p>
      <w:r>
        <w:t>总页数：53</w:t>
      </w:r>
    </w:p>
    <w:p>
      <w:r>
        <w:t>更多请访问教客网: www.jiaokey.com</w:t>
      </w:r>
    </w:p>
    <w:p>
      <w:r>
        <w:t>画中漫游微积分  著名科学家谈微积分 评论地址：https://www.jiaokey.com/book/detail/11222778.html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