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观赏植物种子检索表</w:t>
      </w:r>
    </w:p>
    <w:p>
      <w:r>
        <w:rPr>
          <w:rFonts w:ascii="宋体" w:hAnsi="宋体" w:eastAsia="宋体"/>
          <w:sz w:val="24"/>
        </w:rPr>
        <w:t>（苏）皮多契（О.А.Пидотии）撰；俞德浚等译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观赏植物种子检索表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（苏）皮多契（О.А.Пидотии）撰；俞德浚等译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本书出售、求购地址：https://www.jiaokey.com/book/detail/11222758.html</w:t>
      </w:r>
    </w:p>
    <w:p>
      <w:r>
        <w:t>更多相关图书推荐：https://www.jiaokey.com</w:t>
      </w:r>
    </w:p>
    <w:p>
      <w:r>
        <w:t>（苏）皮多契（О.А.Пидотии）撰；俞德浚等译 其他作品：https://www.jiaokey.com/tag/（苏）皮多契（О.А.Пидотии）撰；俞德浚等译.html</w:t>
      </w:r>
    </w:p>
    <w:p>
      <w:r>
        <w:t>中国科学院 出版图书：https://www.jiaokey.com/tag/中国科学院.html</w:t>
      </w:r>
    </w:p>
    <w:p>
      <w:r>
        <w:t>关键词搜索：https://www.jiaokey.com/tag/观赏植物种子检索表.html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