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蔬菜的生长发育诊断  理论和观察方法</w:t>
      </w:r>
    </w:p>
    <w:p>
      <w:r>
        <w:rPr>
          <w:rFonts w:ascii="宋体" w:hAnsi="宋体" w:eastAsia="宋体"/>
          <w:sz w:val="24"/>
        </w:rPr>
        <w:t>（日）加藤彻著；刘宜生译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蔬菜的生长发育诊断  理论和观察方法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（日）加藤彻著；刘宜生译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本书出售、求购地址：https://www.jiaokey.com/book/detail/11222737.html</w:t>
      </w:r>
    </w:p>
    <w:p>
      <w:r>
        <w:t>更多相关图书推荐：https://www.jiaokey.com</w:t>
      </w:r>
    </w:p>
    <w:p>
      <w:r>
        <w:t>（日）加藤彻著；刘宜生译 其他作品：https://www.jiaokey.com/tag/（日）加藤彻著；刘宜生译.html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关键词搜索：https://www.jiaokey.com/tag/蔬菜的生长发育诊断  理论和观察方法.html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