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在大自然的博物馆里  自然保护区见闻</w:t>
      </w:r>
    </w:p>
    <w:p>
      <w:r>
        <w:rPr>
          <w:rFonts w:ascii="宋体" w:hAnsi="宋体" w:eastAsia="宋体"/>
          <w:sz w:val="24"/>
        </w:rPr>
        <w:t>吴彧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在大自然的博物馆里  自然保护区见闻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本书出售、求购地址：https://www.jiaokey.com/book/detail/11222721.html</w:t>
      </w:r>
    </w:p>
    <w:p>
      <w:r>
        <w:t>更多相关图书推荐：https://www.jiaokey.com</w:t>
      </w:r>
    </w:p>
    <w:p>
      <w:r>
        <w:t>吴彧 其他作品：https://www.jiaokey.com/tag/吴彧.html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关键词搜索：https://www.jiaokey.com/tag/在大自然的博物馆里  自然保护区见闻.html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