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书名：葡萄栽培学  下  附葡萄品种学及选种学原理</w:t>
      </w:r>
    </w:p>
    <w:p>
      <w:r>
        <w:t>作者：（苏）湼格鲁里著；陈国康，罗仁，祁颐等译</w:t>
      </w:r>
    </w:p>
    <w:p>
      <w:r>
        <w:t>出版社：北京：农业出版社</w:t>
      </w:r>
    </w:p>
    <w:p>
      <w:r>
        <w:t>出版日期：1958.09</w:t>
      </w:r>
    </w:p>
    <w:p>
      <w:r>
        <w:t>总页数：594</w:t>
      </w:r>
    </w:p>
    <w:p>
      <w:r>
        <w:t>更多请访问教客网: www.jiaokey.com</w:t>
      </w:r>
    </w:p>
    <w:p>
      <w:r>
        <w:t>葡萄栽培学  下  附葡萄品种学及选种学原理 评论地址：https://www.jiaokey.com/book/detail/11222715.html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