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书名：不断跃进争上游  谈谈新中国的田径运动</w:t>
      </w:r>
    </w:p>
    <w:p>
      <w:r>
        <w:t>作者：郁正汶，王元敬编著</w:t>
      </w:r>
    </w:p>
    <w:p>
      <w:r>
        <w:t>出版社：北京：人民体育出版社</w:t>
      </w:r>
    </w:p>
    <w:p>
      <w:r>
        <w:t>出版日期：1959.07</w:t>
      </w:r>
    </w:p>
    <w:p>
      <w:r>
        <w:t>总页数：22</w:t>
      </w:r>
    </w:p>
    <w:p>
      <w:r>
        <w:t>更多请访问教客网: www.jiaokey.com</w:t>
      </w:r>
    </w:p>
    <w:p>
      <w:r>
        <w:t>不断跃进争上游  谈谈新中国的田径运动 评论地址：https://www.jiaokey.com/book/detail/11222649.html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