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百局象棋谱新编</w:t>
      </w:r>
    </w:p>
    <w:p>
      <w:r>
        <w:rPr>
          <w:rFonts w:ascii="宋体" w:hAnsi="宋体" w:eastAsia="宋体"/>
          <w:sz w:val="24"/>
        </w:rPr>
        <w:t>（清）三乐居士原著；徐家亮，苏德龙诠注改编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百局象棋谱新编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（清）三乐居士原著；徐家亮，苏德龙诠注改编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本书出售、求购地址：https://www.jiaokey.com/book/detail/11222644.html</w:t>
      </w:r>
    </w:p>
    <w:p>
      <w:r>
        <w:t>更多相关图书推荐：https://www.jiaokey.com</w:t>
      </w:r>
    </w:p>
    <w:p>
      <w:r>
        <w:t>（清）三乐居士原著；徐家亮，苏德龙诠注改编 其他作品：https://www.jiaokey.com/tag/（清）三乐居士原著；徐家亮，苏德龙诠注改编.html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关键词搜索：https://www.jiaokey.com/tag/百局象棋谱新编.html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