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书名：儿童的良师  成人的益友  益智游乐园  走迷宫</w:t>
      </w:r>
    </w:p>
    <w:p>
      <w:r>
        <w:t>作者：穆田，俞付佳编著</w:t>
      </w:r>
    </w:p>
    <w:p>
      <w:r>
        <w:t>出版社：北京：海洋出版社</w:t>
      </w:r>
    </w:p>
    <w:p>
      <w:r>
        <w:t>出版日期：1991.05</w:t>
      </w:r>
    </w:p>
    <w:p>
      <w:r>
        <w:t>总页数：141</w:t>
      </w:r>
    </w:p>
    <w:p>
      <w:r>
        <w:t>更多请访问教客网: www.jiaokey.com</w:t>
      </w:r>
    </w:p>
    <w:p>
      <w:r>
        <w:t>儿童的良师  成人的益友  益智游乐园  走迷宫 评论地址：https://www.jiaokey.com/book/detail/11222640.html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